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0C" w:rsidRPr="00FE090C" w:rsidRDefault="004A3749" w:rsidP="00FE090C">
      <w:pPr>
        <w:rPr>
          <w:rFonts w:ascii="Times New Roman" w:eastAsiaTheme="majorEastAsia" w:hAnsi="Times New Roman" w:cs="Times New Roman"/>
          <w:b/>
          <w:bCs/>
          <w:color w:val="FF0000"/>
          <w:sz w:val="28"/>
          <w:szCs w:val="24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color w:val="FF0000"/>
          <w:sz w:val="28"/>
          <w:szCs w:val="24"/>
        </w:rPr>
        <w:t>Örnek</w:t>
      </w:r>
      <w:proofErr w:type="spellEnd"/>
    </w:p>
    <w:p w:rsidR="00661371" w:rsidRPr="00F35AC6" w:rsidRDefault="004A3749" w:rsidP="00661371">
      <w:pPr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>Başlık</w:t>
      </w:r>
      <w:proofErr w:type="spellEnd"/>
      <w:r w:rsidR="00F35AC6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</w:rPr>
        <w:t xml:space="preserve">: </w:t>
      </w:r>
      <w:r w:rsidRPr="004A374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4"/>
          <w:lang w:val="tr-TR"/>
        </w:rPr>
        <w:t>Türk Dünyası’nda Sürdürülebilir Tarım ve İş Birliği</w:t>
      </w:r>
    </w:p>
    <w:p w:rsidR="00661371" w:rsidRDefault="004A3749" w:rsidP="0066137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SOYADI</w:t>
      </w:r>
      <w:r w:rsidR="006613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61371">
        <w:rPr>
          <w:rFonts w:ascii="Times New Roman" w:hAnsi="Times New Roman" w:cs="Times New Roman"/>
          <w:sz w:val="24"/>
          <w:szCs w:val="24"/>
        </w:rPr>
        <w:tab/>
      </w:r>
      <w:r w:rsidR="0066137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SOYADI</w:t>
      </w:r>
      <w:r w:rsidR="0066137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61371">
        <w:rPr>
          <w:rFonts w:ascii="Times New Roman" w:hAnsi="Times New Roman" w:cs="Times New Roman"/>
          <w:sz w:val="24"/>
          <w:szCs w:val="24"/>
        </w:rPr>
        <w:tab/>
      </w:r>
      <w:r w:rsidR="0066137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Adı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SOYADI</w:t>
      </w:r>
      <w:r w:rsidR="00661371">
        <w:rPr>
          <w:rFonts w:ascii="Times New Roman" w:hAnsi="Times New Roman" w:cs="Times New Roman"/>
          <w:sz w:val="24"/>
          <w:szCs w:val="24"/>
          <w:vertAlign w:val="superscript"/>
        </w:rPr>
        <w:t>2*</w:t>
      </w:r>
    </w:p>
    <w:p w:rsidR="00661371" w:rsidRDefault="00661371" w:rsidP="00F35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A3749">
        <w:rPr>
          <w:rFonts w:ascii="Times New Roman" w:hAnsi="Times New Roman" w:cs="Times New Roman"/>
          <w:sz w:val="24"/>
          <w:szCs w:val="24"/>
        </w:rPr>
        <w:t>Kurum</w:t>
      </w:r>
    </w:p>
    <w:p w:rsidR="00F35AC6" w:rsidRDefault="00661371" w:rsidP="00F35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3749">
        <w:rPr>
          <w:rFonts w:ascii="Times New Roman" w:hAnsi="Times New Roman" w:cs="Times New Roman"/>
          <w:sz w:val="24"/>
          <w:szCs w:val="24"/>
        </w:rPr>
        <w:t>Kurum</w:t>
      </w:r>
    </w:p>
    <w:p w:rsidR="008134B8" w:rsidRPr="00661371" w:rsidRDefault="00661371" w:rsidP="00F35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*email address:</w:t>
      </w:r>
    </w:p>
    <w:p w:rsidR="008134B8" w:rsidRPr="00661371" w:rsidRDefault="004A3749">
      <w:pPr>
        <w:pStyle w:val="Heading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Özet</w:t>
      </w:r>
      <w:proofErr w:type="spellEnd"/>
    </w:p>
    <w:p w:rsidR="004A3749" w:rsidRDefault="004A3749" w:rsidP="00FE09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Özet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bölümünde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araştırmanın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amacı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bulgular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dair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300-350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kelime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749">
        <w:rPr>
          <w:rFonts w:ascii="Times New Roman" w:hAnsi="Times New Roman" w:cs="Times New Roman"/>
          <w:sz w:val="24"/>
          <w:szCs w:val="24"/>
        </w:rPr>
        <w:t>sunulmalıdır</w:t>
      </w:r>
      <w:proofErr w:type="spellEnd"/>
      <w:r w:rsidRPr="004A37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4B8" w:rsidRPr="00661371" w:rsidRDefault="004A374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Anahtar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kelimeler</w:t>
      </w:r>
      <w:proofErr w:type="spellEnd"/>
      <w:r w:rsidR="006D4056" w:rsidRPr="00F35AC6">
        <w:rPr>
          <w:rFonts w:ascii="Times New Roman" w:hAnsi="Times New Roman" w:cs="Times New Roman"/>
          <w:b/>
          <w:sz w:val="24"/>
          <w:szCs w:val="24"/>
        </w:rPr>
        <w:t>:</w:t>
      </w:r>
      <w:r w:rsidR="00F35AC6">
        <w:rPr>
          <w:rFonts w:ascii="Times New Roman" w:hAnsi="Times New Roman" w:cs="Times New Roman"/>
          <w:sz w:val="24"/>
          <w:szCs w:val="24"/>
        </w:rPr>
        <w:t xml:space="preserve"> keywor</w:t>
      </w:r>
      <w:bookmarkStart w:id="0" w:name="_GoBack"/>
      <w:bookmarkEnd w:id="0"/>
      <w:r w:rsidR="00F35AC6">
        <w:rPr>
          <w:rFonts w:ascii="Times New Roman" w:hAnsi="Times New Roman" w:cs="Times New Roman"/>
          <w:sz w:val="24"/>
          <w:szCs w:val="24"/>
        </w:rPr>
        <w:t>d1, keyword2, keyword3</w:t>
      </w:r>
    </w:p>
    <w:sectPr w:rsidR="008134B8" w:rsidRPr="00661371" w:rsidSect="00FE090C">
      <w:headerReference w:type="default" r:id="rId8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5D3" w:rsidRDefault="002A45D3" w:rsidP="00661371">
      <w:pPr>
        <w:spacing w:after="0" w:line="240" w:lineRule="auto"/>
      </w:pPr>
      <w:r>
        <w:separator/>
      </w:r>
    </w:p>
  </w:endnote>
  <w:endnote w:type="continuationSeparator" w:id="0">
    <w:p w:rsidR="002A45D3" w:rsidRDefault="002A45D3" w:rsidP="0066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5D3" w:rsidRDefault="002A45D3" w:rsidP="00661371">
      <w:pPr>
        <w:spacing w:after="0" w:line="240" w:lineRule="auto"/>
      </w:pPr>
      <w:r>
        <w:separator/>
      </w:r>
    </w:p>
  </w:footnote>
  <w:footnote w:type="continuationSeparator" w:id="0">
    <w:p w:rsidR="002A45D3" w:rsidRDefault="002A45D3" w:rsidP="0066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90C" w:rsidRPr="00FE090C" w:rsidRDefault="004A3749">
    <w:pPr>
      <w:pStyle w:val="Header"/>
    </w:pPr>
    <w:proofErr w:type="spellStart"/>
    <w:r w:rsidRPr="004A3749">
      <w:rPr>
        <w:bCs/>
      </w:rPr>
      <w:t>Uluslararası</w:t>
    </w:r>
    <w:proofErr w:type="spellEnd"/>
    <w:r w:rsidRPr="004A3749">
      <w:rPr>
        <w:b/>
        <w:bCs/>
      </w:rPr>
      <w:t xml:space="preserve"> </w:t>
    </w:r>
    <w:proofErr w:type="spellStart"/>
    <w:r w:rsidRPr="004A3749">
      <w:rPr>
        <w:b/>
        <w:bCs/>
      </w:rPr>
      <w:t>Manas</w:t>
    </w:r>
    <w:proofErr w:type="spellEnd"/>
    <w:r w:rsidRPr="004A3749">
      <w:rPr>
        <w:b/>
        <w:bCs/>
      </w:rPr>
      <w:t xml:space="preserve"> </w:t>
    </w:r>
    <w:proofErr w:type="spellStart"/>
    <w:r w:rsidRPr="004A3749">
      <w:rPr>
        <w:b/>
        <w:bCs/>
      </w:rPr>
      <w:t>Türk</w:t>
    </w:r>
    <w:proofErr w:type="spellEnd"/>
    <w:r w:rsidRPr="004A3749">
      <w:rPr>
        <w:b/>
        <w:bCs/>
      </w:rPr>
      <w:t xml:space="preserve"> </w:t>
    </w:r>
    <w:proofErr w:type="spellStart"/>
    <w:r w:rsidRPr="004A3749">
      <w:rPr>
        <w:b/>
        <w:bCs/>
      </w:rPr>
      <w:t>Dünyası</w:t>
    </w:r>
    <w:proofErr w:type="spellEnd"/>
    <w:r w:rsidRPr="004A3749">
      <w:rPr>
        <w:b/>
        <w:bCs/>
      </w:rPr>
      <w:t xml:space="preserve"> </w:t>
    </w:r>
    <w:proofErr w:type="spellStart"/>
    <w:r w:rsidRPr="004A3749">
      <w:rPr>
        <w:b/>
        <w:bCs/>
      </w:rPr>
      <w:t>Tarım</w:t>
    </w:r>
    <w:proofErr w:type="spellEnd"/>
    <w:r w:rsidRPr="004A3749">
      <w:rPr>
        <w:b/>
        <w:bCs/>
      </w:rPr>
      <w:t xml:space="preserve"> </w:t>
    </w:r>
    <w:proofErr w:type="spellStart"/>
    <w:r w:rsidRPr="004A3749">
      <w:rPr>
        <w:b/>
        <w:bCs/>
      </w:rPr>
      <w:t>Kongresi</w:t>
    </w:r>
    <w:proofErr w:type="spellEnd"/>
    <w:r w:rsidR="00FE090C">
      <w:rPr>
        <w:b/>
        <w:bCs/>
      </w:rPr>
      <w:tab/>
    </w:r>
    <w:r w:rsidR="00FE090C" w:rsidRPr="00FE090C">
      <w:rPr>
        <w:b/>
        <w:bCs/>
      </w:rPr>
      <w:t>21–23</w:t>
    </w:r>
    <w:r>
      <w:rPr>
        <w:b/>
        <w:bCs/>
      </w:rPr>
      <w:t xml:space="preserve"> </w:t>
    </w:r>
    <w:proofErr w:type="spellStart"/>
    <w:r>
      <w:rPr>
        <w:b/>
        <w:bCs/>
      </w:rPr>
      <w:t>Mayis</w:t>
    </w:r>
    <w:proofErr w:type="spellEnd"/>
    <w:r w:rsidR="00FE090C" w:rsidRPr="00FE090C">
      <w:rPr>
        <w:b/>
        <w:bCs/>
      </w:rPr>
      <w:t xml:space="preserve"> 2025</w:t>
    </w:r>
    <w:r>
      <w:rPr>
        <w:b/>
        <w:bCs/>
      </w:rPr>
      <w:t xml:space="preserve"> </w:t>
    </w:r>
    <w:proofErr w:type="spellStart"/>
    <w:r>
      <w:rPr>
        <w:b/>
        <w:bCs/>
      </w:rPr>
      <w:t>Biş</w:t>
    </w:r>
    <w:r w:rsidR="00FE090C">
      <w:rPr>
        <w:b/>
        <w:bCs/>
      </w:rPr>
      <w:t>kek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A45D3"/>
    <w:rsid w:val="00326F90"/>
    <w:rsid w:val="004A3749"/>
    <w:rsid w:val="005339AB"/>
    <w:rsid w:val="00661371"/>
    <w:rsid w:val="006D4056"/>
    <w:rsid w:val="008134B8"/>
    <w:rsid w:val="00AA1D8D"/>
    <w:rsid w:val="00B47730"/>
    <w:rsid w:val="00CB0664"/>
    <w:rsid w:val="00F35AC6"/>
    <w:rsid w:val="00FC693F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932940F-FFF3-444B-BC8A-DF710E0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30E61-CB57-4DFC-8764-AD32371E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Ziraat</cp:lastModifiedBy>
  <cp:revision>5</cp:revision>
  <dcterms:created xsi:type="dcterms:W3CDTF">2013-12-23T23:15:00Z</dcterms:created>
  <dcterms:modified xsi:type="dcterms:W3CDTF">2025-02-05T08:30:00Z</dcterms:modified>
  <cp:category/>
</cp:coreProperties>
</file>