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D83EC" w14:textId="09A3CD50" w:rsidR="00FE090C" w:rsidRPr="00FE090C" w:rsidRDefault="00FE090C" w:rsidP="00FE090C">
      <w:pPr>
        <w:rPr>
          <w:rFonts w:ascii="Times New Roman" w:eastAsiaTheme="majorEastAsia" w:hAnsi="Times New Roman" w:cs="Times New Roman"/>
          <w:b/>
          <w:bCs/>
          <w:color w:val="FF0000"/>
          <w:sz w:val="28"/>
          <w:szCs w:val="24"/>
        </w:rPr>
      </w:pPr>
      <w:proofErr w:type="spellStart"/>
      <w:r w:rsidRPr="00FE090C">
        <w:rPr>
          <w:rFonts w:ascii="Times New Roman" w:eastAsiaTheme="majorEastAsia" w:hAnsi="Times New Roman" w:cs="Times New Roman"/>
          <w:b/>
          <w:bCs/>
          <w:color w:val="FF0000"/>
          <w:sz w:val="28"/>
          <w:szCs w:val="24"/>
          <w:highlight w:val="yellow"/>
        </w:rPr>
        <w:t>Үлгү</w:t>
      </w:r>
      <w:proofErr w:type="spellEnd"/>
    </w:p>
    <w:p w14:paraId="017AB7A6" w14:textId="0D6818DB" w:rsidR="00661371" w:rsidRPr="00F35AC6" w:rsidRDefault="00CB1B45" w:rsidP="00661371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  <w:lang w:val="ky-KG"/>
        </w:rPr>
        <w:t>Тема</w:t>
      </w:r>
      <w:r w:rsidR="00F35AC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 xml:space="preserve">: </w:t>
      </w:r>
      <w:proofErr w:type="spellStart"/>
      <w:r w:rsidR="00F35AC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>Түрк</w:t>
      </w:r>
      <w:proofErr w:type="spellEnd"/>
      <w:r w:rsidR="00F35AC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 xml:space="preserve"> </w:t>
      </w:r>
      <w:proofErr w:type="spellStart"/>
      <w:r w:rsidR="00F35AC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>дүйнөсүндө</w:t>
      </w:r>
      <w:proofErr w:type="spellEnd"/>
      <w:r w:rsidR="00F35AC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 xml:space="preserve"> </w:t>
      </w:r>
      <w:proofErr w:type="spellStart"/>
      <w:r w:rsidR="00F35AC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>туруктуу</w:t>
      </w:r>
      <w:proofErr w:type="spellEnd"/>
      <w:r w:rsidR="00F35AC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 xml:space="preserve"> айыл чарба жана кызматташтык</w:t>
      </w:r>
    </w:p>
    <w:p w14:paraId="5BE416A6" w14:textId="3B08F09A" w:rsidR="00661371" w:rsidRPr="00CB1B45" w:rsidRDefault="00F9690B" w:rsidP="0066137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B1B45">
        <w:rPr>
          <w:rFonts w:ascii="Times New Roman" w:hAnsi="Times New Roman" w:cs="Times New Roman"/>
          <w:sz w:val="24"/>
          <w:szCs w:val="24"/>
          <w:lang w:val="ky-KG"/>
        </w:rPr>
        <w:t>Фамилиясы</w:t>
      </w:r>
      <w:r w:rsidR="00661371" w:rsidRPr="00CB1B4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1B45">
        <w:rPr>
          <w:rFonts w:ascii="Times New Roman" w:hAnsi="Times New Roman" w:cs="Times New Roman"/>
          <w:sz w:val="24"/>
          <w:szCs w:val="24"/>
          <w:lang w:val="ru-RU"/>
        </w:rPr>
        <w:t>Аты Фамилиясы</w:t>
      </w:r>
      <w:r w:rsidR="00661371" w:rsidRPr="00CB1B4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1B45">
        <w:rPr>
          <w:rFonts w:ascii="Times New Roman" w:hAnsi="Times New Roman" w:cs="Times New Roman"/>
          <w:sz w:val="24"/>
          <w:szCs w:val="24"/>
          <w:lang w:val="ru-RU"/>
        </w:rPr>
        <w:t>Аты Фамилиясы</w:t>
      </w:r>
      <w:r w:rsidR="000F7D09" w:rsidRPr="000F7D09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2</w:t>
      </w:r>
      <w:r w:rsidR="00661371" w:rsidRPr="00CB1B4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*</w:t>
      </w:r>
    </w:p>
    <w:p w14:paraId="5845BE3F" w14:textId="048A7B2B" w:rsidR="00661371" w:rsidRPr="00CB1B45" w:rsidRDefault="00661371" w:rsidP="00F35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B4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CB1B45">
        <w:rPr>
          <w:rFonts w:ascii="Times New Roman" w:hAnsi="Times New Roman" w:cs="Times New Roman"/>
          <w:sz w:val="24"/>
          <w:szCs w:val="24"/>
          <w:lang w:val="ru-RU"/>
        </w:rPr>
        <w:t>Иштеген жери</w:t>
      </w:r>
    </w:p>
    <w:p w14:paraId="60FDE77A" w14:textId="401884E0" w:rsidR="000F7D09" w:rsidRPr="00CB1B45" w:rsidRDefault="000F7D09" w:rsidP="000F7D0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2</w:t>
      </w:r>
      <w:r w:rsidR="00CB1B45">
        <w:rPr>
          <w:rFonts w:ascii="Times New Roman" w:hAnsi="Times New Roman" w:cs="Times New Roman"/>
          <w:sz w:val="24"/>
          <w:szCs w:val="24"/>
          <w:lang w:val="ru-RU"/>
        </w:rPr>
        <w:t>Иштеген жери</w:t>
      </w:r>
    </w:p>
    <w:p w14:paraId="521A20A7" w14:textId="2087C10C" w:rsidR="008134B8" w:rsidRPr="00CB1B45" w:rsidRDefault="00661371" w:rsidP="00F35AC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0F7D09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электрондук </w:t>
      </w:r>
      <w:r w:rsidRPr="00CB1B45">
        <w:rPr>
          <w:rFonts w:ascii="Times New Roman" w:hAnsi="Times New Roman" w:cs="Times New Roman"/>
          <w:sz w:val="24"/>
          <w:szCs w:val="24"/>
          <w:lang w:val="ru-RU"/>
        </w:rPr>
        <w:t>почта дареги:</w:t>
      </w:r>
    </w:p>
    <w:p w14:paraId="4F637D5C" w14:textId="2F05C718" w:rsidR="008134B8" w:rsidRPr="00CB1B45" w:rsidRDefault="00CB1B45">
      <w:pPr>
        <w:pStyle w:val="Heading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14:paraId="03F6BED4" w14:textId="77777777" w:rsidR="00CB1B45" w:rsidRDefault="00CB1B45" w:rsidP="00FE09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 </w:t>
      </w: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661371"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бөлүмүндө изилдөөнүн максаты, колдонулган ыкмалар, жыйынтыктар жана жыйынтыктар жөнүндө кыскача түшүндүрмө 300-350 сөз менен берилиши керек.</w:t>
      </w:r>
    </w:p>
    <w:p w14:paraId="36CD1255" w14:textId="2C0388D5" w:rsidR="00F35AC6" w:rsidRPr="00CB1B45" w:rsidRDefault="00661371" w:rsidP="00FE090C">
      <w:pPr>
        <w:spacing w:line="360" w:lineRule="auto"/>
        <w:jc w:val="both"/>
        <w:rPr>
          <w:lang w:val="ru-RU"/>
        </w:rPr>
      </w:pPr>
      <w:bookmarkStart w:id="0" w:name="_GoBack"/>
      <w:bookmarkEnd w:id="0"/>
      <w:r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450D89" w14:textId="1385A8A7" w:rsidR="008134B8" w:rsidRPr="00CB1B45" w:rsidRDefault="00F35A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1B45">
        <w:rPr>
          <w:rFonts w:ascii="Times New Roman" w:hAnsi="Times New Roman" w:cs="Times New Roman"/>
          <w:b/>
          <w:sz w:val="24"/>
          <w:szCs w:val="24"/>
          <w:lang w:val="ru-RU"/>
        </w:rPr>
        <w:t>Ачкыч сөздөр:</w:t>
      </w:r>
      <w:r w:rsidRPr="00CB1B45">
        <w:rPr>
          <w:rFonts w:ascii="Times New Roman" w:hAnsi="Times New Roman" w:cs="Times New Roman"/>
          <w:sz w:val="24"/>
          <w:szCs w:val="24"/>
          <w:lang w:val="ru-RU"/>
        </w:rPr>
        <w:t xml:space="preserve"> ачкыч сөз1, ачкыч сөз2, ачкыч сөз3</w:t>
      </w:r>
    </w:p>
    <w:sectPr w:rsidR="008134B8" w:rsidRPr="00CB1B45" w:rsidSect="00FE090C">
      <w:headerReference w:type="default" r:id="rId8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D352F" w14:textId="77777777" w:rsidR="00404795" w:rsidRDefault="00404795" w:rsidP="00661371">
      <w:pPr>
        <w:spacing w:after="0" w:line="240" w:lineRule="auto"/>
      </w:pPr>
      <w:r>
        <w:separator/>
      </w:r>
    </w:p>
  </w:endnote>
  <w:endnote w:type="continuationSeparator" w:id="0">
    <w:p w14:paraId="30906113" w14:textId="77777777" w:rsidR="00404795" w:rsidRDefault="00404795" w:rsidP="0066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5A721" w14:textId="77777777" w:rsidR="00404795" w:rsidRDefault="00404795" w:rsidP="00661371">
      <w:pPr>
        <w:spacing w:after="0" w:line="240" w:lineRule="auto"/>
      </w:pPr>
      <w:r>
        <w:separator/>
      </w:r>
    </w:p>
  </w:footnote>
  <w:footnote w:type="continuationSeparator" w:id="0">
    <w:p w14:paraId="6F5421E1" w14:textId="77777777" w:rsidR="00404795" w:rsidRDefault="00404795" w:rsidP="0066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D2855" w14:textId="7C84A61F" w:rsidR="00FE090C" w:rsidRPr="00FE090C" w:rsidRDefault="00FE090C">
    <w:pPr>
      <w:pStyle w:val="Header"/>
    </w:pPr>
    <w:proofErr w:type="spellStart"/>
    <w:r w:rsidRPr="00FE090C">
      <w:t>Эл</w:t>
    </w:r>
    <w:proofErr w:type="spellEnd"/>
    <w:r w:rsidRPr="00FE090C">
      <w:t xml:space="preserve"> </w:t>
    </w:r>
    <w:proofErr w:type="spellStart"/>
    <w:r w:rsidRPr="00FE090C">
      <w:t>аралык</w:t>
    </w:r>
    <w:proofErr w:type="spellEnd"/>
    <w:r w:rsidR="000F7D09">
      <w:rPr>
        <w:lang w:val="ky-KG"/>
      </w:rPr>
      <w:t xml:space="preserve"> </w:t>
    </w:r>
    <w:proofErr w:type="spellStart"/>
    <w:r w:rsidRPr="00FE090C">
      <w:rPr>
        <w:b/>
        <w:bCs/>
      </w:rPr>
      <w:t>Манас</w:t>
    </w:r>
    <w:proofErr w:type="spellEnd"/>
    <w:r w:rsidRPr="00FE090C">
      <w:rPr>
        <w:b/>
        <w:bCs/>
      </w:rPr>
      <w:t xml:space="preserve"> </w:t>
    </w:r>
    <w:proofErr w:type="spellStart"/>
    <w:r w:rsidRPr="00FE090C">
      <w:rPr>
        <w:b/>
        <w:bCs/>
      </w:rPr>
      <w:t>түрк</w:t>
    </w:r>
    <w:proofErr w:type="spellEnd"/>
    <w:r w:rsidRPr="00FE090C">
      <w:rPr>
        <w:b/>
        <w:bCs/>
      </w:rPr>
      <w:t xml:space="preserve"> </w:t>
    </w:r>
    <w:proofErr w:type="spellStart"/>
    <w:r w:rsidRPr="00FE090C">
      <w:rPr>
        <w:b/>
        <w:bCs/>
      </w:rPr>
      <w:t>дүйнө</w:t>
    </w:r>
    <w:proofErr w:type="spellEnd"/>
    <w:r w:rsidR="00CB1B45">
      <w:rPr>
        <w:b/>
        <w:bCs/>
        <w:lang w:val="ky-KG"/>
      </w:rPr>
      <w:t xml:space="preserve">сү </w:t>
    </w:r>
    <w:proofErr w:type="spellStart"/>
    <w:r w:rsidRPr="00FE090C">
      <w:rPr>
        <w:b/>
        <w:bCs/>
      </w:rPr>
      <w:t>айыл</w:t>
    </w:r>
    <w:proofErr w:type="spellEnd"/>
    <w:r w:rsidRPr="00FE090C">
      <w:rPr>
        <w:b/>
        <w:bCs/>
      </w:rPr>
      <w:t xml:space="preserve"> </w:t>
    </w:r>
    <w:proofErr w:type="spellStart"/>
    <w:r w:rsidRPr="00FE090C">
      <w:rPr>
        <w:b/>
        <w:bCs/>
      </w:rPr>
      <w:t>чарба</w:t>
    </w:r>
    <w:proofErr w:type="spellEnd"/>
    <w:r w:rsidRPr="00FE090C">
      <w:rPr>
        <w:b/>
        <w:bCs/>
      </w:rPr>
      <w:t xml:space="preserve"> </w:t>
    </w:r>
    <w:proofErr w:type="spellStart"/>
    <w:r w:rsidRPr="00FE090C">
      <w:rPr>
        <w:b/>
        <w:bCs/>
      </w:rPr>
      <w:t>конгресси</w:t>
    </w:r>
    <w:proofErr w:type="spellEnd"/>
    <w:r w:rsidR="006C4630">
      <w:rPr>
        <w:b/>
        <w:bCs/>
        <w:lang w:val="ru-RU"/>
      </w:rPr>
      <w:t xml:space="preserve"> </w:t>
    </w:r>
    <w:r w:rsidR="00CB1B45">
      <w:rPr>
        <w:b/>
        <w:bCs/>
        <w:lang w:val="ru-RU"/>
      </w:rPr>
      <w:tab/>
    </w:r>
    <w:r w:rsidRPr="00FE090C">
      <w:rPr>
        <w:b/>
        <w:bCs/>
      </w:rPr>
      <w:t xml:space="preserve">21–23 </w:t>
    </w:r>
    <w:proofErr w:type="spellStart"/>
    <w:r w:rsidRPr="00FE090C">
      <w:rPr>
        <w:b/>
        <w:bCs/>
      </w:rPr>
      <w:t>май</w:t>
    </w:r>
    <w:proofErr w:type="spellEnd"/>
    <w:r w:rsidRPr="00FE090C">
      <w:rPr>
        <w:b/>
        <w:bCs/>
      </w:rPr>
      <w:t xml:space="preserve"> 2025 </w:t>
    </w:r>
    <w:proofErr w:type="spellStart"/>
    <w:r w:rsidRPr="00FE090C">
      <w:rPr>
        <w:b/>
        <w:bCs/>
      </w:rPr>
      <w:t>Бишкек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russianUpper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russianUpper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russianUpper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F7D09"/>
    <w:rsid w:val="0015074B"/>
    <w:rsid w:val="001F0E90"/>
    <w:rsid w:val="0029639D"/>
    <w:rsid w:val="00326F90"/>
    <w:rsid w:val="00391583"/>
    <w:rsid w:val="00404795"/>
    <w:rsid w:val="005339AB"/>
    <w:rsid w:val="00535085"/>
    <w:rsid w:val="00661371"/>
    <w:rsid w:val="006C4630"/>
    <w:rsid w:val="006D4056"/>
    <w:rsid w:val="007C0732"/>
    <w:rsid w:val="008134B8"/>
    <w:rsid w:val="00861C57"/>
    <w:rsid w:val="009917E4"/>
    <w:rsid w:val="00AA1D8D"/>
    <w:rsid w:val="00B47730"/>
    <w:rsid w:val="00CB0664"/>
    <w:rsid w:val="00CB1B45"/>
    <w:rsid w:val="00F35AC6"/>
    <w:rsid w:val="00F9690B"/>
    <w:rsid w:val="00FC693F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46BC6"/>
  <w14:defaultImageDpi w14:val="300"/>
  <w15:docId w15:val="{6932940F-FFF3-444B-BC8A-DF710E0B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0F7D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F7E98-EE33-4D7F-90A6-45B139C9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python-docx тарабынан түзүлгөн</dc:description>
  <cp:lastModifiedBy>Ziraat</cp:lastModifiedBy>
  <cp:revision>4</cp:revision>
  <dcterms:created xsi:type="dcterms:W3CDTF">2013-12-23T23:15:00Z</dcterms:created>
  <dcterms:modified xsi:type="dcterms:W3CDTF">2025-02-05T08:35:00Z</dcterms:modified>
  <cp:category/>
</cp:coreProperties>
</file>