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0C" w:rsidRPr="00FE090C" w:rsidRDefault="00FE090C" w:rsidP="00FE090C">
      <w:pPr>
        <w:rPr>
          <w:rFonts w:ascii="Times New Roman" w:eastAsiaTheme="majorEastAsia" w:hAnsi="Times New Roman" w:cs="Times New Roman"/>
          <w:b/>
          <w:bCs/>
          <w:color w:val="FF0000"/>
          <w:sz w:val="28"/>
          <w:szCs w:val="24"/>
        </w:rPr>
      </w:pPr>
      <w:r w:rsidRPr="00FE090C">
        <w:rPr>
          <w:rFonts w:ascii="Times New Roman" w:eastAsiaTheme="majorEastAsia" w:hAnsi="Times New Roman" w:cs="Times New Roman"/>
          <w:b/>
          <w:bCs/>
          <w:color w:val="FF0000"/>
          <w:sz w:val="28"/>
          <w:szCs w:val="24"/>
          <w:highlight w:val="yellow"/>
        </w:rPr>
        <w:t>Sample</w:t>
      </w:r>
    </w:p>
    <w:p w:rsidR="00661371" w:rsidRPr="00F35AC6" w:rsidRDefault="00F35AC6" w:rsidP="00661371">
      <w:pPr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4"/>
        </w:rPr>
        <w:t xml:space="preserve">Title: </w:t>
      </w:r>
      <w:r w:rsidR="00661371" w:rsidRPr="00F35AC6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4"/>
        </w:rPr>
        <w:t>Sustainable Agriculture and Cooperation in the Turkic World</w:t>
      </w:r>
    </w:p>
    <w:p w:rsidR="00661371" w:rsidRDefault="00661371" w:rsidP="0066137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Name SURNAME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SURNAME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SURNAME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2*</w:t>
      </w:r>
    </w:p>
    <w:p w:rsidR="00661371" w:rsidRDefault="00661371" w:rsidP="00F35A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Affiliation</w:t>
      </w:r>
    </w:p>
    <w:p w:rsidR="00F35AC6" w:rsidRDefault="00661371" w:rsidP="00F35A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Affiliation</w:t>
      </w:r>
    </w:p>
    <w:p w:rsidR="008134B8" w:rsidRPr="00661371" w:rsidRDefault="00661371" w:rsidP="00F35A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*email address:</w:t>
      </w:r>
    </w:p>
    <w:p w:rsidR="008134B8" w:rsidRPr="00661371" w:rsidRDefault="00661371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:rsidR="00F35AC6" w:rsidRPr="00F35AC6" w:rsidRDefault="00661371" w:rsidP="00FE090C">
      <w:pPr>
        <w:spacing w:line="360" w:lineRule="auto"/>
        <w:jc w:val="both"/>
      </w:pPr>
      <w:r w:rsidRPr="00661371">
        <w:rPr>
          <w:rFonts w:ascii="Times New Roman" w:hAnsi="Times New Roman" w:cs="Times New Roman"/>
          <w:sz w:val="24"/>
          <w:szCs w:val="24"/>
        </w:rPr>
        <w:t xml:space="preserve">In the abstract section, a brief explanation of the research aim, methods used, findings, and results should be provided in </w:t>
      </w:r>
      <w:r w:rsidR="00F35AC6">
        <w:rPr>
          <w:rFonts w:ascii="Times New Roman" w:hAnsi="Times New Roman" w:cs="Times New Roman"/>
          <w:sz w:val="24"/>
          <w:szCs w:val="24"/>
        </w:rPr>
        <w:t>300-3</w:t>
      </w:r>
      <w:r w:rsidRPr="00661371">
        <w:rPr>
          <w:rFonts w:ascii="Times New Roman" w:hAnsi="Times New Roman" w:cs="Times New Roman"/>
          <w:sz w:val="24"/>
          <w:szCs w:val="24"/>
        </w:rPr>
        <w:t>50 words.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371">
        <w:rPr>
          <w:rFonts w:ascii="Times New Roman" w:hAnsi="Times New Roman" w:cs="Times New Roman"/>
          <w:sz w:val="24"/>
          <w:szCs w:val="24"/>
        </w:rPr>
        <w:t>In the abstract section, a brief explanation of the research aim, methods used, findings, and</w:t>
      </w:r>
      <w:r w:rsidR="00F35AC6">
        <w:rPr>
          <w:rFonts w:ascii="Times New Roman" w:hAnsi="Times New Roman" w:cs="Times New Roman"/>
          <w:sz w:val="24"/>
          <w:szCs w:val="24"/>
        </w:rPr>
        <w:t xml:space="preserve"> results should be provided in 300-3</w:t>
      </w:r>
      <w:r w:rsidRPr="00661371">
        <w:rPr>
          <w:rFonts w:ascii="Times New Roman" w:hAnsi="Times New Roman" w:cs="Times New Roman"/>
          <w:sz w:val="24"/>
          <w:szCs w:val="24"/>
        </w:rPr>
        <w:t>50 words.</w:t>
      </w:r>
      <w:r w:rsidRPr="00661371">
        <w:t xml:space="preserve"> </w:t>
      </w:r>
      <w:r w:rsidRPr="00661371">
        <w:rPr>
          <w:rFonts w:ascii="Times New Roman" w:hAnsi="Times New Roman" w:cs="Times New Roman"/>
          <w:sz w:val="24"/>
          <w:szCs w:val="24"/>
        </w:rPr>
        <w:t>In the abstract section, a brief explanation of the research aim, methods used, findings, and results should be pro</w:t>
      </w:r>
      <w:r w:rsidR="00F35AC6">
        <w:rPr>
          <w:rFonts w:ascii="Times New Roman" w:hAnsi="Times New Roman" w:cs="Times New Roman"/>
          <w:sz w:val="24"/>
          <w:szCs w:val="24"/>
        </w:rPr>
        <w:t>vided in 300-3</w:t>
      </w:r>
      <w:r w:rsidRPr="00661371">
        <w:rPr>
          <w:rFonts w:ascii="Times New Roman" w:hAnsi="Times New Roman" w:cs="Times New Roman"/>
          <w:sz w:val="24"/>
          <w:szCs w:val="24"/>
        </w:rPr>
        <w:t>50 words.</w:t>
      </w:r>
      <w:r w:rsidRPr="00661371">
        <w:t xml:space="preserve"> </w:t>
      </w:r>
      <w:r w:rsidRPr="00661371">
        <w:rPr>
          <w:rFonts w:ascii="Times New Roman" w:hAnsi="Times New Roman" w:cs="Times New Roman"/>
          <w:sz w:val="24"/>
          <w:szCs w:val="24"/>
        </w:rPr>
        <w:t>In the abstract section, a brief explanation of the research aim, methods used, findings, and</w:t>
      </w:r>
      <w:r w:rsidR="00F35AC6">
        <w:rPr>
          <w:rFonts w:ascii="Times New Roman" w:hAnsi="Times New Roman" w:cs="Times New Roman"/>
          <w:sz w:val="24"/>
          <w:szCs w:val="24"/>
        </w:rPr>
        <w:t xml:space="preserve"> results should be provided in 300-3</w:t>
      </w:r>
      <w:r w:rsidRPr="00661371">
        <w:rPr>
          <w:rFonts w:ascii="Times New Roman" w:hAnsi="Times New Roman" w:cs="Times New Roman"/>
          <w:sz w:val="24"/>
          <w:szCs w:val="24"/>
        </w:rPr>
        <w:t>50 words.</w:t>
      </w:r>
      <w:r w:rsidRPr="00661371">
        <w:t xml:space="preserve"> </w:t>
      </w:r>
      <w:r w:rsidRPr="00661371">
        <w:rPr>
          <w:rFonts w:ascii="Times New Roman" w:hAnsi="Times New Roman" w:cs="Times New Roman"/>
          <w:sz w:val="24"/>
          <w:szCs w:val="24"/>
        </w:rPr>
        <w:t>In the abstract section, a brief explanation of the research aim, methods used, findings, and</w:t>
      </w:r>
      <w:r w:rsidR="00F35AC6">
        <w:rPr>
          <w:rFonts w:ascii="Times New Roman" w:hAnsi="Times New Roman" w:cs="Times New Roman"/>
          <w:sz w:val="24"/>
          <w:szCs w:val="24"/>
        </w:rPr>
        <w:t xml:space="preserve"> results should be provided in 300-3</w:t>
      </w:r>
      <w:r w:rsidRPr="00661371">
        <w:rPr>
          <w:rFonts w:ascii="Times New Roman" w:hAnsi="Times New Roman" w:cs="Times New Roman"/>
          <w:sz w:val="24"/>
          <w:szCs w:val="24"/>
        </w:rPr>
        <w:t>50 words.</w:t>
      </w:r>
      <w:r w:rsidRPr="00661371">
        <w:t xml:space="preserve"> </w:t>
      </w:r>
      <w:r w:rsidRPr="00661371">
        <w:rPr>
          <w:rFonts w:ascii="Times New Roman" w:hAnsi="Times New Roman" w:cs="Times New Roman"/>
          <w:sz w:val="24"/>
          <w:szCs w:val="24"/>
        </w:rPr>
        <w:t>In the abstract section, a brief explanation of the research aim, methods used, findings, and</w:t>
      </w:r>
      <w:r w:rsidR="00F35AC6">
        <w:rPr>
          <w:rFonts w:ascii="Times New Roman" w:hAnsi="Times New Roman" w:cs="Times New Roman"/>
          <w:sz w:val="24"/>
          <w:szCs w:val="24"/>
        </w:rPr>
        <w:t xml:space="preserve"> results should be provided in 300-3</w:t>
      </w:r>
      <w:r w:rsidRPr="00661371">
        <w:rPr>
          <w:rFonts w:ascii="Times New Roman" w:hAnsi="Times New Roman" w:cs="Times New Roman"/>
          <w:sz w:val="24"/>
          <w:szCs w:val="24"/>
        </w:rPr>
        <w:t>50 words.</w:t>
      </w:r>
      <w:r w:rsidRPr="00661371">
        <w:t xml:space="preserve"> </w:t>
      </w:r>
      <w:r w:rsidRPr="00661371">
        <w:rPr>
          <w:rFonts w:ascii="Times New Roman" w:hAnsi="Times New Roman" w:cs="Times New Roman"/>
          <w:sz w:val="24"/>
          <w:szCs w:val="24"/>
        </w:rPr>
        <w:t>In the abstract section, a brief explanation of the research aim, methods used, findings, and</w:t>
      </w:r>
      <w:r w:rsidR="00F35AC6">
        <w:rPr>
          <w:rFonts w:ascii="Times New Roman" w:hAnsi="Times New Roman" w:cs="Times New Roman"/>
          <w:sz w:val="24"/>
          <w:szCs w:val="24"/>
        </w:rPr>
        <w:t xml:space="preserve"> results should be provided in 300-3</w:t>
      </w:r>
      <w:r w:rsidRPr="00661371">
        <w:rPr>
          <w:rFonts w:ascii="Times New Roman" w:hAnsi="Times New Roman" w:cs="Times New Roman"/>
          <w:sz w:val="24"/>
          <w:szCs w:val="24"/>
        </w:rPr>
        <w:t>50 words.</w:t>
      </w:r>
      <w:r w:rsidRPr="00661371">
        <w:t xml:space="preserve"> </w:t>
      </w:r>
      <w:r w:rsidRPr="00661371">
        <w:rPr>
          <w:rFonts w:ascii="Times New Roman" w:hAnsi="Times New Roman" w:cs="Times New Roman"/>
          <w:sz w:val="24"/>
          <w:szCs w:val="24"/>
        </w:rPr>
        <w:t>In the abstract section, a brief explanation of the research aim, methods used, findings, and</w:t>
      </w:r>
      <w:r w:rsidR="00F35AC6">
        <w:rPr>
          <w:rFonts w:ascii="Times New Roman" w:hAnsi="Times New Roman" w:cs="Times New Roman"/>
          <w:sz w:val="24"/>
          <w:szCs w:val="24"/>
        </w:rPr>
        <w:t xml:space="preserve"> results should be provided in 300-3</w:t>
      </w:r>
      <w:r w:rsidRPr="00661371">
        <w:rPr>
          <w:rFonts w:ascii="Times New Roman" w:hAnsi="Times New Roman" w:cs="Times New Roman"/>
          <w:sz w:val="24"/>
          <w:szCs w:val="24"/>
        </w:rPr>
        <w:t>50 words.</w:t>
      </w:r>
      <w:r w:rsidRPr="00661371">
        <w:t xml:space="preserve"> </w:t>
      </w:r>
      <w:r w:rsidRPr="00661371">
        <w:rPr>
          <w:rFonts w:ascii="Times New Roman" w:hAnsi="Times New Roman" w:cs="Times New Roman"/>
          <w:sz w:val="24"/>
          <w:szCs w:val="24"/>
        </w:rPr>
        <w:t>In the abstract section, a brief explanation of the research aim, methods used, findings, and</w:t>
      </w:r>
      <w:r w:rsidR="00F35AC6">
        <w:rPr>
          <w:rFonts w:ascii="Times New Roman" w:hAnsi="Times New Roman" w:cs="Times New Roman"/>
          <w:sz w:val="24"/>
          <w:szCs w:val="24"/>
        </w:rPr>
        <w:t xml:space="preserve"> results should be provided in 300-3</w:t>
      </w:r>
      <w:r w:rsidRPr="00661371">
        <w:rPr>
          <w:rFonts w:ascii="Times New Roman" w:hAnsi="Times New Roman" w:cs="Times New Roman"/>
          <w:sz w:val="24"/>
          <w:szCs w:val="24"/>
        </w:rPr>
        <w:t>50 words.</w:t>
      </w:r>
      <w:r w:rsidRPr="00661371">
        <w:t xml:space="preserve"> </w:t>
      </w:r>
      <w:r w:rsidRPr="00661371">
        <w:rPr>
          <w:rFonts w:ascii="Times New Roman" w:hAnsi="Times New Roman" w:cs="Times New Roman"/>
          <w:sz w:val="24"/>
          <w:szCs w:val="24"/>
        </w:rPr>
        <w:t>In the abstract section, a brief explanation of the research aim, methods used, findings, and</w:t>
      </w:r>
      <w:r w:rsidR="00F35AC6">
        <w:rPr>
          <w:rFonts w:ascii="Times New Roman" w:hAnsi="Times New Roman" w:cs="Times New Roman"/>
          <w:sz w:val="24"/>
          <w:szCs w:val="24"/>
        </w:rPr>
        <w:t xml:space="preserve"> results should be provided in 300-3</w:t>
      </w:r>
      <w:r w:rsidRPr="00661371">
        <w:rPr>
          <w:rFonts w:ascii="Times New Roman" w:hAnsi="Times New Roman" w:cs="Times New Roman"/>
          <w:sz w:val="24"/>
          <w:szCs w:val="24"/>
        </w:rPr>
        <w:t>50 words.</w:t>
      </w:r>
      <w:r w:rsidRPr="00661371">
        <w:t xml:space="preserve"> </w:t>
      </w:r>
      <w:r w:rsidRPr="00661371">
        <w:rPr>
          <w:rFonts w:ascii="Times New Roman" w:hAnsi="Times New Roman" w:cs="Times New Roman"/>
          <w:sz w:val="24"/>
          <w:szCs w:val="24"/>
        </w:rPr>
        <w:t>In the abstract section, a brief explanation of the research aim, methods used, findings, and</w:t>
      </w:r>
      <w:r w:rsidR="00F35AC6">
        <w:rPr>
          <w:rFonts w:ascii="Times New Roman" w:hAnsi="Times New Roman" w:cs="Times New Roman"/>
          <w:sz w:val="24"/>
          <w:szCs w:val="24"/>
        </w:rPr>
        <w:t xml:space="preserve"> results should be provided in 300-3</w:t>
      </w:r>
      <w:r w:rsidRPr="00661371">
        <w:rPr>
          <w:rFonts w:ascii="Times New Roman" w:hAnsi="Times New Roman" w:cs="Times New Roman"/>
          <w:sz w:val="24"/>
          <w:szCs w:val="24"/>
        </w:rPr>
        <w:t>50 words.</w:t>
      </w:r>
      <w:r w:rsidR="00F35AC6" w:rsidRPr="00F35AC6">
        <w:t xml:space="preserve"> </w:t>
      </w:r>
      <w:r w:rsidR="00F35AC6" w:rsidRPr="00F35AC6">
        <w:rPr>
          <w:rFonts w:ascii="Times New Roman" w:hAnsi="Times New Roman" w:cs="Times New Roman"/>
          <w:sz w:val="24"/>
          <w:szCs w:val="24"/>
        </w:rPr>
        <w:t>In the abstract section, a brief explanation of the research aim, methods used, findings, and</w:t>
      </w:r>
      <w:r w:rsidR="00F35AC6">
        <w:rPr>
          <w:rFonts w:ascii="Times New Roman" w:hAnsi="Times New Roman" w:cs="Times New Roman"/>
          <w:sz w:val="24"/>
          <w:szCs w:val="24"/>
        </w:rPr>
        <w:t xml:space="preserve"> results should be provided in 300-3</w:t>
      </w:r>
      <w:r w:rsidR="00F35AC6" w:rsidRPr="00F35AC6">
        <w:rPr>
          <w:rFonts w:ascii="Times New Roman" w:hAnsi="Times New Roman" w:cs="Times New Roman"/>
          <w:sz w:val="24"/>
          <w:szCs w:val="24"/>
        </w:rPr>
        <w:t>50 words.</w:t>
      </w:r>
      <w:r w:rsidRPr="00661371">
        <w:t xml:space="preserve"> </w:t>
      </w:r>
      <w:r w:rsidR="00F35AC6" w:rsidRPr="00F35AC6">
        <w:t>In the abstract section, a brief explanation of the research aim, methods used, findings, and</w:t>
      </w:r>
      <w:r w:rsidR="00F35AC6">
        <w:t xml:space="preserve"> results should be provided in 300-3</w:t>
      </w:r>
      <w:r w:rsidR="00F35AC6" w:rsidRPr="00F35AC6">
        <w:t>50 words. In the abstract section, a brief explanation of the research aim, methods used, findings, and</w:t>
      </w:r>
      <w:r w:rsidR="00F35AC6">
        <w:t xml:space="preserve"> results should be provided in 300-3</w:t>
      </w:r>
      <w:r w:rsidR="00F35AC6" w:rsidRPr="00F35AC6">
        <w:t>50 words.</w:t>
      </w:r>
      <w:r w:rsidR="00F35AC6">
        <w:t xml:space="preserve"> </w:t>
      </w:r>
      <w:r w:rsidR="00F35AC6" w:rsidRPr="00F35AC6">
        <w:t xml:space="preserve">In the abstract section, a brief explanation of the research aim, methods used, findings, and results should be provided in 300-350 words. </w:t>
      </w:r>
    </w:p>
    <w:p w:rsidR="008134B8" w:rsidRPr="00661371" w:rsidRDefault="00F35AC6">
      <w:pPr>
        <w:rPr>
          <w:rFonts w:ascii="Times New Roman" w:hAnsi="Times New Roman" w:cs="Times New Roman"/>
          <w:sz w:val="24"/>
          <w:szCs w:val="24"/>
        </w:rPr>
      </w:pPr>
      <w:r w:rsidRPr="00F35AC6">
        <w:rPr>
          <w:rFonts w:ascii="Times New Roman" w:hAnsi="Times New Roman" w:cs="Times New Roman"/>
          <w:b/>
          <w:sz w:val="24"/>
          <w:szCs w:val="24"/>
        </w:rPr>
        <w:t>Keywords</w:t>
      </w:r>
      <w:r w:rsidR="006D4056" w:rsidRPr="00F35AC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keyword1, keyword2, keyword3</w:t>
      </w:r>
    </w:p>
    <w:sectPr w:rsidR="008134B8" w:rsidRPr="00661371" w:rsidSect="00FE090C">
      <w:headerReference w:type="default" r:id="rId8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9AB" w:rsidRDefault="005339AB" w:rsidP="00661371">
      <w:pPr>
        <w:spacing w:after="0" w:line="240" w:lineRule="auto"/>
      </w:pPr>
      <w:r>
        <w:separator/>
      </w:r>
    </w:p>
  </w:endnote>
  <w:endnote w:type="continuationSeparator" w:id="0">
    <w:p w:rsidR="005339AB" w:rsidRDefault="005339AB" w:rsidP="0066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9AB" w:rsidRDefault="005339AB" w:rsidP="00661371">
      <w:pPr>
        <w:spacing w:after="0" w:line="240" w:lineRule="auto"/>
      </w:pPr>
      <w:r>
        <w:separator/>
      </w:r>
    </w:p>
  </w:footnote>
  <w:footnote w:type="continuationSeparator" w:id="0">
    <w:p w:rsidR="005339AB" w:rsidRDefault="005339AB" w:rsidP="0066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0C" w:rsidRPr="00FE090C" w:rsidRDefault="00FE090C">
    <w:pPr>
      <w:pStyle w:val="Header"/>
    </w:pPr>
    <w:r w:rsidRPr="00FE090C">
      <w:t>The International </w:t>
    </w:r>
    <w:proofErr w:type="spellStart"/>
    <w:r w:rsidRPr="00FE090C">
      <w:rPr>
        <w:b/>
        <w:bCs/>
      </w:rPr>
      <w:t>Manas</w:t>
    </w:r>
    <w:proofErr w:type="spellEnd"/>
    <w:r w:rsidRPr="00FE090C">
      <w:rPr>
        <w:b/>
        <w:bCs/>
      </w:rPr>
      <w:t xml:space="preserve"> Turkic World Agriculture Congress</w:t>
    </w:r>
    <w:r>
      <w:rPr>
        <w:b/>
        <w:bCs/>
      </w:rPr>
      <w:tab/>
    </w:r>
    <w:r w:rsidRPr="00FE090C">
      <w:rPr>
        <w:b/>
        <w:bCs/>
      </w:rPr>
      <w:t>May 21–23, 2025</w:t>
    </w:r>
    <w:r>
      <w:rPr>
        <w:b/>
        <w:bCs/>
      </w:rPr>
      <w:t xml:space="preserve"> Bishkek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339AB"/>
    <w:rsid w:val="00661371"/>
    <w:rsid w:val="006D4056"/>
    <w:rsid w:val="008134B8"/>
    <w:rsid w:val="00AA1D8D"/>
    <w:rsid w:val="00B47730"/>
    <w:rsid w:val="00CB0664"/>
    <w:rsid w:val="00F35AC6"/>
    <w:rsid w:val="00FC693F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932940F-FFF3-444B-BC8A-DF710E0B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65DCD2-B39A-4BB9-9256-887F8385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Ziraat</cp:lastModifiedBy>
  <cp:revision>4</cp:revision>
  <dcterms:created xsi:type="dcterms:W3CDTF">2013-12-23T23:15:00Z</dcterms:created>
  <dcterms:modified xsi:type="dcterms:W3CDTF">2025-01-27T15:46:00Z</dcterms:modified>
  <cp:category/>
</cp:coreProperties>
</file>